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elderly </w:t>
      </w:r>
    </w:p>
    <w:p>
      <w:pPr>
        <w:pStyle w:val="Questions"/>
      </w:pPr>
      <w:r>
        <w:t xml:space="preserve">1. HAYPP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ADS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TAE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EFOCEF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IPEPRLSS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HLACRHWEIE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NWKILGA TSIKC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SSLEGSA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AFMIYL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UCP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UMG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DLO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SIELM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AULHG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EYRG HIAR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ICENDMOAIT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TSCUBISI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ELWSIRKN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SNILEESSL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RACE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NOYPACM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SLOAIEDT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PEEDRSDES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DRIENFS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ILSCAOISGIN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26. APST SETOSIR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27. OGBIN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elderly </dc:title>
  <dcterms:created xsi:type="dcterms:W3CDTF">2021-10-11T18:59:13Z</dcterms:created>
  <dcterms:modified xsi:type="dcterms:W3CDTF">2021-10-11T18:59:13Z</dcterms:modified>
</cp:coreProperties>
</file>