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enchantress returns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king chandler    </w:t>
      </w:r>
      <w:r>
        <w:t xml:space="preserve">   princess hope    </w:t>
      </w:r>
      <w:r>
        <w:t xml:space="preserve">   fairy godmother    </w:t>
      </w:r>
      <w:r>
        <w:t xml:space="preserve">   goldilocks    </w:t>
      </w:r>
      <w:r>
        <w:t xml:space="preserve">   trollbella    </w:t>
      </w:r>
      <w:r>
        <w:t xml:space="preserve">   sleeping beauty    </w:t>
      </w:r>
      <w:r>
        <w:t xml:space="preserve">   snow white    </w:t>
      </w:r>
      <w:r>
        <w:t xml:space="preserve">   emzia    </w:t>
      </w:r>
      <w:r>
        <w:t xml:space="preserve">   prince charlie    </w:t>
      </w:r>
      <w:r>
        <w:t xml:space="preserve">   conner bailey    </w:t>
      </w:r>
      <w:r>
        <w:t xml:space="preserve">   alex bailey    </w:t>
      </w:r>
      <w:r>
        <w:t xml:space="preserve">   wand of wonderment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enchantress returns</dc:title>
  <dcterms:created xsi:type="dcterms:W3CDTF">2021-10-11T18:59:06Z</dcterms:created>
  <dcterms:modified xsi:type="dcterms:W3CDTF">2021-10-11T18:59:06Z</dcterms:modified>
</cp:coreProperties>
</file>