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endocrine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produced by the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stimulates testosterone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regulates hormonal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stimulates follice development in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regulates endocrine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ovaries and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stimulates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triggers the olulation of an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milk in female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stimulates the thyriod gland to make and release thyriod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 that produces insulin that helps control the amount of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stimulates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disorder that occurs when the pituitary gland produces too much growth</w:t>
            </w:r>
          </w:p>
        </w:tc>
      </w:tr>
    </w:tbl>
    <w:p>
      <w:pPr>
        <w:pStyle w:val="WordBankLarge"/>
      </w:pPr>
      <w:r>
        <w:t xml:space="preserve">   ductless gland    </w:t>
      </w:r>
      <w:r>
        <w:t xml:space="preserve">   pancreas    </w:t>
      </w:r>
      <w:r>
        <w:t xml:space="preserve">   tropic hormones     </w:t>
      </w:r>
      <w:r>
        <w:t xml:space="preserve">   growth hormone    </w:t>
      </w:r>
      <w:r>
        <w:t xml:space="preserve">   acromegaly     </w:t>
      </w:r>
      <w:r>
        <w:t xml:space="preserve">   prolactin    </w:t>
      </w:r>
      <w:r>
        <w:t xml:space="preserve">   adrenocorticotropic     </w:t>
      </w:r>
      <w:r>
        <w:t xml:space="preserve">   thyriod    </w:t>
      </w:r>
      <w:r>
        <w:t xml:space="preserve">   gonadtropic hormones    </w:t>
      </w:r>
      <w:r>
        <w:t xml:space="preserve">   gonads    </w:t>
      </w:r>
      <w:r>
        <w:t xml:space="preserve">   follicle stimulating hormone    </w:t>
      </w:r>
      <w:r>
        <w:t xml:space="preserve">   luteinzing hormone     </w:t>
      </w:r>
      <w:r>
        <w:t xml:space="preserve">   ICSH    </w:t>
      </w:r>
      <w:r>
        <w:t xml:space="preserve">   inhibiting hormone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2021-10-11T19:00:22Z</dcterms:created>
  <dcterms:modified xsi:type="dcterms:W3CDTF">2021-10-11T19:00:22Z</dcterms:modified>
</cp:coreProperties>
</file>