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enigmanator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cunning    </w:t>
      </w:r>
      <w:r>
        <w:t xml:space="preserve">   victory    </w:t>
      </w:r>
      <w:r>
        <w:t xml:space="preserve">   cracking    </w:t>
      </w:r>
      <w:r>
        <w:t xml:space="preserve">   code    </w:t>
      </w:r>
      <w:r>
        <w:t xml:space="preserve">   machine    </w:t>
      </w:r>
      <w:r>
        <w:t xml:space="preserve">   hard    </w:t>
      </w:r>
      <w:r>
        <w:t xml:space="preserve">   possibilities    </w:t>
      </w:r>
      <w:r>
        <w:t xml:space="preserve">   replica    </w:t>
      </w:r>
      <w:r>
        <w:t xml:space="preserve">   gears    </w:t>
      </w:r>
      <w:r>
        <w:t xml:space="preserve">   Allies    </w:t>
      </w:r>
      <w:r>
        <w:t xml:space="preserve">   German    </w:t>
      </w:r>
      <w:r>
        <w:t xml:space="preserve">   traitor    </w:t>
      </w:r>
      <w:r>
        <w:t xml:space="preserve">   puzzle    </w:t>
      </w:r>
      <w:r>
        <w:t xml:space="preserve">   enigma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enigmanator</dc:title>
  <dcterms:created xsi:type="dcterms:W3CDTF">2021-10-11T19:00:57Z</dcterms:created>
  <dcterms:modified xsi:type="dcterms:W3CDTF">2021-10-11T19:00:57Z</dcterms:modified>
</cp:coreProperties>
</file>