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philosopher wrote philosophical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"the greatest good for the greatest number"?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in the blank, __________ of the masses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philosopher was strongly deist?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enlightenment change history with literacy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enlightenment change history with mercantilism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a religious change that explains Gods providence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philosopher wrote two treaties of civil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philosopher wrote the philosophical treatises?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Enlightenment changed history with religious superstition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Enlightenment changed history with nationalism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philosopher believed in the three types of government monarchy, republic, and despotism?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"mathematical analysis experimentation, inductive reasoning"?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"a new concept of man, his existence on earth and the place of earth in the universe...man is at the center"?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philosopher believed in natural law and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"reason is the sum of all things"?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philosopher believed absolute monarchy was the only right way to form a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social contract?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Enlightenment changed history with absolute monarchy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" application of the methods of science to religion and philosophy...God is minimal"?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</dc:title>
  <dcterms:created xsi:type="dcterms:W3CDTF">2021-10-11T19:00:24Z</dcterms:created>
  <dcterms:modified xsi:type="dcterms:W3CDTF">2021-10-11T19:00:24Z</dcterms:modified>
</cp:coreProperties>
</file>