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 ir ur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burn    </w:t>
      </w:r>
      <w:r>
        <w:t xml:space="preserve">   turn    </w:t>
      </w:r>
      <w:r>
        <w:t xml:space="preserve">   nurse    </w:t>
      </w:r>
      <w:r>
        <w:t xml:space="preserve">   circle    </w:t>
      </w:r>
      <w:r>
        <w:t xml:space="preserve">   first    </w:t>
      </w:r>
      <w:r>
        <w:t xml:space="preserve">   bird    </w:t>
      </w:r>
      <w:r>
        <w:t xml:space="preserve">   curb    </w:t>
      </w:r>
      <w:r>
        <w:t xml:space="preserve">   curl    </w:t>
      </w:r>
      <w:r>
        <w:t xml:space="preserve">   flower    </w:t>
      </w:r>
      <w:r>
        <w:t xml:space="preserve">   fur    </w:t>
      </w:r>
      <w:r>
        <w:t xml:space="preserve">   girl    </w:t>
      </w:r>
      <w:r>
        <w:t xml:space="preserve">   her    </w:t>
      </w:r>
      <w:r>
        <w:t xml:space="preserve">   power    </w:t>
      </w:r>
      <w:r>
        <w:t xml:space="preserve">   shirt    </w:t>
      </w:r>
      <w:r>
        <w:t xml:space="preserve">  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 ir ur sounds</dc:title>
  <dcterms:created xsi:type="dcterms:W3CDTF">2021-10-11T19:00:11Z</dcterms:created>
  <dcterms:modified xsi:type="dcterms:W3CDTF">2021-10-11T19:00:11Z</dcterms:modified>
</cp:coreProperties>
</file>