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organs    </w:t>
      </w:r>
      <w:r>
        <w:t xml:space="preserve">   liver    </w:t>
      </w:r>
      <w:r>
        <w:t xml:space="preserve">   skin    </w:t>
      </w:r>
      <w:r>
        <w:t xml:space="preserve">   lungs    </w:t>
      </w:r>
      <w:r>
        <w:t xml:space="preserve">   arteries    </w:t>
      </w:r>
      <w:r>
        <w:t xml:space="preserve">   capillaries    </w:t>
      </w:r>
      <w:r>
        <w:t xml:space="preserve">   glucose    </w:t>
      </w:r>
      <w:r>
        <w:t xml:space="preserve">   urethra    </w:t>
      </w:r>
      <w:r>
        <w:t xml:space="preserve">   bladder    </w:t>
      </w:r>
      <w:r>
        <w:t xml:space="preserve">   urinary    </w:t>
      </w:r>
      <w:r>
        <w:t xml:space="preserve">   ureters    </w:t>
      </w:r>
      <w:r>
        <w:t xml:space="preserve">   kidneys    </w:t>
      </w:r>
      <w:r>
        <w:t xml:space="preserve">   blood    </w:t>
      </w:r>
      <w:r>
        <w:t xml:space="preserve">   nephrons    </w:t>
      </w:r>
      <w:r>
        <w:t xml:space="preserve">   excretion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</dc:title>
  <dcterms:created xsi:type="dcterms:W3CDTF">2021-10-11T19:00:25Z</dcterms:created>
  <dcterms:modified xsi:type="dcterms:W3CDTF">2021-10-11T19:00:25Z</dcterms:modified>
</cp:coreProperties>
</file>