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branches powers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powers of the president that are not (literally) in the constitution.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line of succession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can send ___ into conflict if he sees the need to.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orders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the president to get authorization within 60 days commits the troops unless he has to bring the troops back.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overturned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had developed the power to ___ executive agreements.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independent federal agencies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agreements that look like treaties but are not formally treaties.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war powers resolution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appoints department heads for the  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negotiate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can issue executive ___ which have the binding force of a law.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vice president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executive orders can be ____ by actual congressional law making or by a supreme court decision.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supreme court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selected by the president to serve as second in command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overriding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vice president can takes the place of the president if the president dies or is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informal powers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vice president is the president of the 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Senate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Cabinet is an advisory body made up of the heads of the ___ executive departments.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president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Vice President, Speaker of the House, and Senate President pro tempore, the line of succession continues with the Cabinet offices in the order in which the departments were created.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impeached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Department of Defense and the Environmental Protection Agency, the Social Security Administration and the Securities and Exchange Commission.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15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supreme court justices can not be fired by the 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congress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congress can pass laws that have beed vetoed by ___ it.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cabinet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 can impeach a president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executive agreements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 can rule presidential actions unconstitutional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troops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branches powers </dc:title>
  <dcterms:created xsi:type="dcterms:W3CDTF">2021-10-11T19:00:17Z</dcterms:created>
  <dcterms:modified xsi:type="dcterms:W3CDTF">2021-10-11T19:00:17Z</dcterms:modified>
</cp:coreProperties>
</file>