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family </w:t>
      </w:r>
    </w:p>
    <w:p>
      <w:pPr>
        <w:pStyle w:val="Questions"/>
      </w:pPr>
      <w:r>
        <w:t xml:space="preserve">1. FSAIO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AENATIL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JHISOA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ZARE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SYLWEE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EOERALN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NLALSOI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MYFLAI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TAUN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NCLEU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GMMYRA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PPAA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</dc:title>
  <dcterms:created xsi:type="dcterms:W3CDTF">2021-10-11T19:00:57Z</dcterms:created>
  <dcterms:modified xsi:type="dcterms:W3CDTF">2021-10-11T19:00:57Z</dcterms:modified>
</cp:coreProperties>
</file>