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hazel carries a tank of this everywhere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Hazel and Augustus' friend from the support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Augustus 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"The literal _____ of Jesus"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hazel like to refer to herself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hazel and august's 'always'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two main characters meet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 structure that makes hazel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where Hazel and Augusts traveled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part Augustus loses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part did hazel have trouble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2021-10-11T19:00:02Z</dcterms:created>
  <dcterms:modified xsi:type="dcterms:W3CDTF">2021-10-11T19:00:02Z</dcterms:modified>
</cp:coreProperties>
</file>