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fault in our stars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cancer does Augustas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artifact from her childhood causes Hazel to be extremely sad?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movie do Gus and Hazel watch together when she first goes to his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Isaac have cancer at on his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Isaac's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Gus tell Isaac to do when Monica broke up with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drug helped shrink Hazel's tumors?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 Hazel and Gus have their first kiss?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old was Hazel when she first got diagnosed?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Hazel's diagnosis?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Gus and Hazel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main character of The Fault In Our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Hazel's favorite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famous author did Hazel Grace want to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author of The Fault In Our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leader of the support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emailed Hazel inviting her to Amsterdam?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the first support group meeting, what does gus say he fears?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Augustus's bestfriend?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explosive object does Hazel call herself when considering the pain her death will cause her loved ones?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 </dc:title>
  <dcterms:created xsi:type="dcterms:W3CDTF">2021-10-11T19:00:37Z</dcterms:created>
  <dcterms:modified xsi:type="dcterms:W3CDTF">2021-10-11T19:00:37Z</dcterms:modified>
</cp:coreProperties>
</file>