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five major religions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egypt    </w:t>
      </w:r>
      <w:r>
        <w:t xml:space="preserve">   religions    </w:t>
      </w:r>
      <w:r>
        <w:t xml:space="preserve">   islam    </w:t>
      </w:r>
      <w:r>
        <w:t xml:space="preserve">   muhammad    </w:t>
      </w:r>
      <w:r>
        <w:t xml:space="preserve">   syria    </w:t>
      </w:r>
      <w:r>
        <w:t xml:space="preserve">   asia    </w:t>
      </w:r>
      <w:r>
        <w:t xml:space="preserve">   india    </w:t>
      </w:r>
      <w:r>
        <w:t xml:space="preserve">   cross    </w:t>
      </w:r>
      <w:r>
        <w:t xml:space="preserve">   nazareth    </w:t>
      </w:r>
      <w:r>
        <w:t xml:space="preserve">   bethlehem    </w:t>
      </w:r>
      <w:r>
        <w:t xml:space="preserve">   jesus christ    </w:t>
      </w:r>
      <w:r>
        <w:t xml:space="preserve">   worshipers    </w:t>
      </w:r>
      <w:r>
        <w:t xml:space="preserve">   church    </w:t>
      </w:r>
      <w:r>
        <w:t xml:space="preserve">   prayers    </w:t>
      </w:r>
      <w:r>
        <w:t xml:space="preserve">   buddhism    </w:t>
      </w:r>
      <w:r>
        <w:t xml:space="preserve">   hinduism    </w:t>
      </w:r>
      <w:r>
        <w:t xml:space="preserve">   peacefulness    </w:t>
      </w:r>
      <w:r>
        <w:t xml:space="preserve">   stars    </w:t>
      </w:r>
      <w:r>
        <w:t xml:space="preserve">   judaism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major religions of the world</dc:title>
  <dcterms:created xsi:type="dcterms:W3CDTF">2021-10-11T19:01:22Z</dcterms:created>
  <dcterms:modified xsi:type="dcterms:W3CDTF">2021-10-11T19:01:22Z</dcterms:modified>
</cp:coreProperties>
</file>