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five people you meet in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birthday    </w:t>
      </w:r>
      <w:r>
        <w:t xml:space="preserve">   blue man    </w:t>
      </w:r>
      <w:r>
        <w:t xml:space="preserve">   death    </w:t>
      </w:r>
      <w:r>
        <w:t xml:space="preserve">   eddie    </w:t>
      </w:r>
      <w:r>
        <w:t xml:space="preserve">   freddy's free fall    </w:t>
      </w:r>
      <w:r>
        <w:t xml:space="preserve">   heaven    </w:t>
      </w:r>
      <w:r>
        <w:t xml:space="preserve">   home    </w:t>
      </w:r>
      <w:r>
        <w:t xml:space="preserve">   love    </w:t>
      </w:r>
      <w:r>
        <w:t xml:space="preserve">   loyalty    </w:t>
      </w:r>
      <w:r>
        <w:t xml:space="preserve">   maintenance man    </w:t>
      </w:r>
      <w:r>
        <w:t xml:space="preserve">   marguerite    </w:t>
      </w:r>
      <w:r>
        <w:t xml:space="preserve">   nicky    </w:t>
      </w:r>
      <w:r>
        <w:t xml:space="preserve">   ruby pier    </w:t>
      </w:r>
      <w:r>
        <w:t xml:space="preserve">   sammy hong's    </w:t>
      </w:r>
      <w:r>
        <w:t xml:space="preserve">   tala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people you meet in heaven</dc:title>
  <dcterms:created xsi:type="dcterms:W3CDTF">2021-10-11T19:01:16Z</dcterms:created>
  <dcterms:modified xsi:type="dcterms:W3CDTF">2021-10-11T19:01:16Z</dcterms:modified>
</cp:coreProperties>
</file>