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five people you meet in heaven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frst person eddie met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his soulmate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the amusment park located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eddies brothers 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the captain die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eddie do to distract the guards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second person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eddie captured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eddie do when he was captured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captain give up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shot eddie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eddie shot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mains character name </w:t>
            </w:r>
          </w:p>
        </w:tc>
      </w:tr>
    </w:tbl>
    <w:p>
      <w:pPr>
        <w:pStyle w:val="WordBankSmall"/>
      </w:pPr>
      <w:r>
        <w:t xml:space="preserve">   Eddie    </w:t>
      </w:r>
      <w:r>
        <w:t xml:space="preserve">   the blue man    </w:t>
      </w:r>
      <w:r>
        <w:t xml:space="preserve">   Ruby Pier    </w:t>
      </w:r>
      <w:r>
        <w:t xml:space="preserve">   the captain    </w:t>
      </w:r>
      <w:r>
        <w:t xml:space="preserve">   Marguerite    </w:t>
      </w:r>
      <w:r>
        <w:t xml:space="preserve">   philippines    </w:t>
      </w:r>
      <w:r>
        <w:t xml:space="preserve">   prayed    </w:t>
      </w:r>
      <w:r>
        <w:t xml:space="preserve">   juggle    </w:t>
      </w:r>
      <w:r>
        <w:t xml:space="preserve">   leg    </w:t>
      </w:r>
      <w:r>
        <w:t xml:space="preserve">   captain    </w:t>
      </w:r>
      <w:r>
        <w:t xml:space="preserve">   joe    </w:t>
      </w:r>
      <w:r>
        <w:t xml:space="preserve">   land mine    </w:t>
      </w:r>
      <w:r>
        <w:t xml:space="preserve">  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five people you meet in heaven </dc:title>
  <dcterms:created xsi:type="dcterms:W3CDTF">2021-10-11T19:02:32Z</dcterms:created>
  <dcterms:modified xsi:type="dcterms:W3CDTF">2021-10-11T19:02:32Z</dcterms:modified>
</cp:coreProperties>
</file>