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Large"/>
      </w:pPr>
      <w:r>
        <w:t xml:space="preserve">   firestorm    </w:t>
      </w:r>
      <w:r>
        <w:t xml:space="preserve">   speed force    </w:t>
      </w:r>
      <w:r>
        <w:t xml:space="preserve">   thawn    </w:t>
      </w:r>
      <w:r>
        <w:t xml:space="preserve">   reverse flash    </w:t>
      </w:r>
      <w:r>
        <w:t xml:space="preserve">   speedster    </w:t>
      </w:r>
      <w:r>
        <w:t xml:space="preserve">   killer frost    </w:t>
      </w:r>
      <w:r>
        <w:t xml:space="preserve">   joe    </w:t>
      </w:r>
      <w:r>
        <w:t xml:space="preserve">   catlin    </w:t>
      </w:r>
      <w:r>
        <w:t xml:space="preserve">   cisco    </w:t>
      </w:r>
      <w:r>
        <w:t xml:space="preserve">   iris    </w:t>
      </w:r>
      <w:r>
        <w:t xml:space="preserve">   nora    </w:t>
      </w:r>
      <w:r>
        <w:t xml:space="preserve">   velocity 9    </w:t>
      </w:r>
      <w:r>
        <w:t xml:space="preserve">   savitar    </w:t>
      </w:r>
      <w:r>
        <w:t xml:space="preserve">   cicada    </w:t>
      </w:r>
      <w:r>
        <w:t xml:space="preserve">   zoom    </w:t>
      </w:r>
      <w:r>
        <w:t xml:space="preserve">   barry allen    </w:t>
      </w:r>
      <w:r>
        <w:t xml:space="preserve">   godspeed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flash</dc:title>
  <dcterms:created xsi:type="dcterms:W3CDTF">2021-10-11T19:02:48Z</dcterms:created>
  <dcterms:modified xsi:type="dcterms:W3CDTF">2021-10-11T19:02:48Z</dcterms:modified>
</cp:coreProperties>
</file>