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flash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jail    </w:t>
      </w:r>
      <w:r>
        <w:t xml:space="preserve">   anything is possible    </w:t>
      </w:r>
      <w:r>
        <w:t xml:space="preserve">   fast    </w:t>
      </w:r>
      <w:r>
        <w:t xml:space="preserve">   ronnie    </w:t>
      </w:r>
      <w:r>
        <w:t xml:space="preserve">   cool    </w:t>
      </w:r>
      <w:r>
        <w:t xml:space="preserve">   savitar    </w:t>
      </w:r>
      <w:r>
        <w:t xml:space="preserve">   zoom    </w:t>
      </w:r>
      <w:r>
        <w:t xml:space="preserve">   reverse    </w:t>
      </w:r>
      <w:r>
        <w:t xml:space="preserve">   murder    </w:t>
      </w:r>
      <w:r>
        <w:t xml:space="preserve">   star labs    </w:t>
      </w:r>
      <w:r>
        <w:t xml:space="preserve">   dr wells    </w:t>
      </w:r>
      <w:r>
        <w:t xml:space="preserve">   lightning    </w:t>
      </w:r>
      <w:r>
        <w:t xml:space="preserve">   joe    </w:t>
      </w:r>
      <w:r>
        <w:t xml:space="preserve">   katlyn    </w:t>
      </w:r>
      <w:r>
        <w:t xml:space="preserve">   julian    </w:t>
      </w:r>
      <w:r>
        <w:t xml:space="preserve">   cisco    </w:t>
      </w:r>
      <w:r>
        <w:t xml:space="preserve">   nora    </w:t>
      </w:r>
      <w:r>
        <w:t xml:space="preserve">   barry    </w:t>
      </w:r>
      <w:r>
        <w:t xml:space="preserve">   eddie    </w:t>
      </w:r>
      <w:r>
        <w:t xml:space="preserve">   iris    </w:t>
      </w:r>
      <w:r>
        <w:t xml:space="preserve">   the flash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flash</dc:title>
  <dcterms:created xsi:type="dcterms:W3CDTF">2021-10-11T19:02:10Z</dcterms:created>
  <dcterms:modified xsi:type="dcterms:W3CDTF">2021-10-11T19:02:10Z</dcterms:modified>
</cp:coreProperties>
</file>