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flash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SAVITIAR    </w:t>
      </w:r>
      <w:r>
        <w:t xml:space="preserve">   HUNTER ZOLOMON    </w:t>
      </w:r>
      <w:r>
        <w:t xml:space="preserve">   ZOOM    </w:t>
      </w:r>
      <w:r>
        <w:t xml:space="preserve">   HARRISON WELLS    </w:t>
      </w:r>
      <w:r>
        <w:t xml:space="preserve">   REVERSE FLASH    </w:t>
      </w:r>
      <w:r>
        <w:t xml:space="preserve">   VIBE    </w:t>
      </w:r>
      <w:r>
        <w:t xml:space="preserve">   CISCO RAMON    </w:t>
      </w:r>
      <w:r>
        <w:t xml:space="preserve">   KILLER FROST    </w:t>
      </w:r>
      <w:r>
        <w:t xml:space="preserve">   CATLIN SNOW    </w:t>
      </w:r>
      <w:r>
        <w:t xml:space="preserve">   BARRY ALLEN    </w:t>
      </w:r>
      <w:r>
        <w:t xml:space="preserve">   THE FLASH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flash</dc:title>
  <dcterms:created xsi:type="dcterms:W3CDTF">2021-10-11T19:02:15Z</dcterms:created>
  <dcterms:modified xsi:type="dcterms:W3CDTF">2021-10-11T19:02:15Z</dcterms:modified>
</cp:coreProperties>
</file>