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oliveleaf    </w:t>
      </w:r>
      <w:r>
        <w:t xml:space="preserve">   dove    </w:t>
      </w:r>
      <w:r>
        <w:t xml:space="preserve">   days    </w:t>
      </w:r>
      <w:r>
        <w:t xml:space="preserve">   decreasing    </w:t>
      </w:r>
      <w:r>
        <w:t xml:space="preserve">   ararat    </w:t>
      </w:r>
      <w:r>
        <w:t xml:space="preserve">   perished    </w:t>
      </w:r>
      <w:r>
        <w:t xml:space="preserve">   cubits    </w:t>
      </w:r>
      <w:r>
        <w:t xml:space="preserve">   mountains    </w:t>
      </w:r>
      <w:r>
        <w:t xml:space="preserve">   door    </w:t>
      </w:r>
      <w:r>
        <w:t xml:space="preserve">   life    </w:t>
      </w:r>
      <w:r>
        <w:t xml:space="preserve">   breath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wife    </w:t>
      </w:r>
      <w:r>
        <w:t xml:space="preserve">   sons    </w:t>
      </w:r>
      <w:r>
        <w:t xml:space="preserve">   rain    </w:t>
      </w:r>
      <w:r>
        <w:t xml:space="preserve">   floodwaters    </w:t>
      </w:r>
      <w:r>
        <w:t xml:space="preserve">   commanded    </w:t>
      </w:r>
      <w:r>
        <w:t xml:space="preserve">   living    </w:t>
      </w:r>
      <w:r>
        <w:t xml:space="preserve">   ground    </w:t>
      </w:r>
      <w:r>
        <w:t xml:space="preserve">   earth    </w:t>
      </w:r>
      <w:r>
        <w:t xml:space="preserve">   flying    </w:t>
      </w:r>
      <w:r>
        <w:t xml:space="preserve">   righteous    </w:t>
      </w:r>
      <w:r>
        <w:t xml:space="preserve">   female    </w:t>
      </w:r>
      <w:r>
        <w:t xml:space="preserve">   male    </w:t>
      </w:r>
      <w:r>
        <w:t xml:space="preserve">   two    </w:t>
      </w:r>
      <w:r>
        <w:t xml:space="preserve">   animal    </w:t>
      </w:r>
      <w:r>
        <w:t xml:space="preserve">   household    </w:t>
      </w:r>
      <w:r>
        <w:t xml:space="preserve">   ark    </w:t>
      </w:r>
      <w:r>
        <w:t xml:space="preserve">   jehovah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</dc:title>
  <dcterms:created xsi:type="dcterms:W3CDTF">2021-10-11T19:03:00Z</dcterms:created>
  <dcterms:modified xsi:type="dcterms:W3CDTF">2021-10-11T19:03:00Z</dcterms:modified>
</cp:coreProperties>
</file>