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food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garlic    </w:t>
      </w:r>
      <w:r>
        <w:t xml:space="preserve">   catnip    </w:t>
      </w:r>
      <w:r>
        <w:t xml:space="preserve">   tarragon    </w:t>
      </w:r>
      <w:r>
        <w:t xml:space="preserve">   dill    </w:t>
      </w:r>
      <w:r>
        <w:t xml:space="preserve">   aloe vera    </w:t>
      </w:r>
      <w:r>
        <w:t xml:space="preserve">   sage    </w:t>
      </w:r>
      <w:r>
        <w:t xml:space="preserve">   coriander    </w:t>
      </w:r>
      <w:r>
        <w:t xml:space="preserve">   lavender    </w:t>
      </w:r>
      <w:r>
        <w:t xml:space="preserve">   rosemary    </w:t>
      </w:r>
      <w:r>
        <w:t xml:space="preserve">   chives    </w:t>
      </w:r>
      <w:r>
        <w:t xml:space="preserve">   chamomile    </w:t>
      </w:r>
      <w:r>
        <w:t xml:space="preserve">   parsley    </w:t>
      </w:r>
      <w:r>
        <w:t xml:space="preserve">   caraway    </w:t>
      </w:r>
      <w:r>
        <w:t xml:space="preserve">   fennel    </w:t>
      </w:r>
      <w:r>
        <w:t xml:space="preserve">   oregano    </w:t>
      </w:r>
      <w:r>
        <w:t xml:space="preserve">   basil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food search</dc:title>
  <dcterms:created xsi:type="dcterms:W3CDTF">2021-10-11T19:03:04Z</dcterms:created>
  <dcterms:modified xsi:type="dcterms:W3CDTF">2021-10-11T19:03:04Z</dcterms:modified>
</cp:coreProperties>
</file>