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forever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basketball    </w:t>
      </w:r>
      <w:r>
        <w:t xml:space="preserve">   beet    </w:t>
      </w:r>
      <w:r>
        <w:t xml:space="preserve">   cats    </w:t>
      </w:r>
      <w:r>
        <w:t xml:space="preserve">   cubby    </w:t>
      </w:r>
      <w:r>
        <w:t xml:space="preserve">   doctor charles    </w:t>
      </w:r>
      <w:r>
        <w:t xml:space="preserve">   fennela    </w:t>
      </w:r>
      <w:r>
        <w:t xml:space="preserve">   forever    </w:t>
      </w:r>
      <w:r>
        <w:t xml:space="preserve">   irish wolfhounds    </w:t>
      </w:r>
      <w:r>
        <w:t xml:space="preserve">   matilda    </w:t>
      </w:r>
      <w:r>
        <w:t xml:space="preserve">   mr pip    </w:t>
      </w:r>
      <w:r>
        <w:t xml:space="preserve">   peabody    </w:t>
      </w:r>
      <w:r>
        <w:t xml:space="preserve">   pumpkin    </w:t>
      </w:r>
      <w:r>
        <w:t xml:space="preserve">   Sofie Langua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forever house</dc:title>
  <dcterms:created xsi:type="dcterms:W3CDTF">2021-10-11T19:02:01Z</dcterms:created>
  <dcterms:modified xsi:type="dcterms:W3CDTF">2021-10-11T19:02:01Z</dcterms:modified>
</cp:coreProperties>
</file>