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fortnite word search 3.0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ammo    </w:t>
      </w:r>
      <w:r>
        <w:t xml:space="preserve">   build    </w:t>
      </w:r>
      <w:r>
        <w:t xml:space="preserve">   bush camper    </w:t>
      </w:r>
      <w:r>
        <w:t xml:space="preserve">   cosy campfire    </w:t>
      </w:r>
      <w:r>
        <w:t xml:space="preserve">   duos    </w:t>
      </w:r>
      <w:r>
        <w:t xml:space="preserve">   fortnite    </w:t>
      </w:r>
      <w:r>
        <w:t xml:space="preserve">   fun    </w:t>
      </w:r>
      <w:r>
        <w:t xml:space="preserve">   guns    </w:t>
      </w:r>
      <w:r>
        <w:t xml:space="preserve">   lanch pad    </w:t>
      </w:r>
      <w:r>
        <w:t xml:space="preserve">   loot    </w:t>
      </w:r>
      <w:r>
        <w:t xml:space="preserve">   rocket    </w:t>
      </w:r>
      <w:r>
        <w:t xml:space="preserve">   scar    </w:t>
      </w:r>
      <w:r>
        <w:t xml:space="preserve">   shotguun    </w:t>
      </w:r>
      <w:r>
        <w:t xml:space="preserve">   smg    </w:t>
      </w:r>
      <w:r>
        <w:t xml:space="preserve">   sniper shootout    </w:t>
      </w:r>
      <w:r>
        <w:t xml:space="preserve">   solos    </w:t>
      </w:r>
      <w:r>
        <w:t xml:space="preserve">   squads    </w:t>
      </w:r>
      <w:r>
        <w:t xml:space="preserve">   traps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fortnite word search 3.0</dc:title>
  <dcterms:created xsi:type="dcterms:W3CDTF">2021-10-11T19:03:07Z</dcterms:created>
  <dcterms:modified xsi:type="dcterms:W3CDTF">2021-10-11T19:03:07Z</dcterms:modified>
</cp:coreProperties>
</file>