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fortnite/monster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nocturno    </w:t>
      </w:r>
      <w:r>
        <w:t xml:space="preserve">   grave digger    </w:t>
      </w:r>
      <w:r>
        <w:t xml:space="preserve">   panda team leader    </w:t>
      </w:r>
      <w:r>
        <w:t xml:space="preserve">   skull trooper    </w:t>
      </w:r>
      <w:r>
        <w:t xml:space="preserve">   bottom feeder    </w:t>
      </w:r>
      <w:r>
        <w:t xml:space="preserve">   crack shot    </w:t>
      </w:r>
      <w:r>
        <w:t xml:space="preserve">   robot    </w:t>
      </w:r>
      <w:r>
        <w:t xml:space="preserve">   peekaboo    </w:t>
      </w:r>
      <w:r>
        <w:t xml:space="preserve">   brite bomber    </w:t>
      </w:r>
      <w:r>
        <w:t xml:space="preserve">   greedy monster    </w:t>
      </w:r>
      <w:r>
        <w:t xml:space="preserve">   hut    </w:t>
      </w:r>
      <w:r>
        <w:t xml:space="preserve">   share monster    </w:t>
      </w:r>
      <w:r>
        <w:t xml:space="preserve">   good monster    </w:t>
      </w:r>
      <w:r>
        <w:t xml:space="preserve">   evil monster    </w:t>
      </w:r>
      <w:r>
        <w:t xml:space="preserve">   monster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fortnite/monster word search</dc:title>
  <dcterms:created xsi:type="dcterms:W3CDTF">2021-10-11T19:02:50Z</dcterms:created>
  <dcterms:modified xsi:type="dcterms:W3CDTF">2021-10-11T19:02:50Z</dcterms:modified>
</cp:coreProperties>
</file>