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introduced the theory of the four temperarments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 associated with the temperament 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or animal's nature, especially as it permanently affects their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calm and easy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quick to anger and proud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country was the theory of the four temperaments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element associated with the temperament melancholic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detail-oriented and introverts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very social and like being with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2021-10-11T19:03:18Z</dcterms:created>
  <dcterms:modified xsi:type="dcterms:W3CDTF">2021-10-11T19:03:18Z</dcterms:modified>
</cp:coreProperties>
</file>