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friend inside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ashamed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exclaimed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payment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strength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witness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approached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high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friend inside</dc:title>
  <dcterms:created xsi:type="dcterms:W3CDTF">2021-10-11T19:03:48Z</dcterms:created>
  <dcterms:modified xsi:type="dcterms:W3CDTF">2021-10-11T19:03:48Z</dcterms:modified>
</cp:coreProperties>
</file>