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fun flower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scarecrow    </w:t>
      </w:r>
      <w:r>
        <w:t xml:space="preserve">   incects    </w:t>
      </w:r>
      <w:r>
        <w:t xml:space="preserve">   bugs    </w:t>
      </w:r>
      <w:r>
        <w:t xml:space="preserve">   friends    </w:t>
      </w:r>
      <w:r>
        <w:t xml:space="preserve">   family    </w:t>
      </w:r>
      <w:r>
        <w:t xml:space="preserve">   people    </w:t>
      </w:r>
      <w:r>
        <w:t xml:space="preserve">   dirt    </w:t>
      </w:r>
      <w:r>
        <w:t xml:space="preserve">   nus    </w:t>
      </w:r>
      <w:r>
        <w:t xml:space="preserve">   plants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fun flower garden</dc:title>
  <dcterms:created xsi:type="dcterms:W3CDTF">2021-10-11T19:02:37Z</dcterms:created>
  <dcterms:modified xsi:type="dcterms:W3CDTF">2021-10-11T19:02:37Z</dcterms:modified>
</cp:coreProperties>
</file>