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furnished room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specious    </w:t>
      </w:r>
      <w:r>
        <w:t xml:space="preserve">   mitigated    </w:t>
      </w:r>
      <w:r>
        <w:t xml:space="preserve">   subterranean    </w:t>
      </w:r>
      <w:r>
        <w:t xml:space="preserve">   demure    </w:t>
      </w:r>
      <w:r>
        <w:t xml:space="preserve">   polychroatic    </w:t>
      </w:r>
      <w:r>
        <w:t xml:space="preserve">   perfunctory    </w:t>
      </w:r>
      <w:r>
        <w:t xml:space="preserve">   besought    </w:t>
      </w:r>
      <w:r>
        <w:t xml:space="preserve">   traversed    </w:t>
      </w:r>
      <w:r>
        <w:t xml:space="preserve">   transient    </w:t>
      </w:r>
      <w:r>
        <w:t xml:space="preserve">   fugacious    </w:t>
      </w:r>
      <w:r>
        <w:t xml:space="preserve">   abode    </w:t>
      </w:r>
      <w:r>
        <w:t xml:space="preserve">   surfeited    </w:t>
      </w:r>
      <w:r>
        <w:t xml:space="preserve">   let    </w:t>
      </w:r>
      <w:r>
        <w:t xml:space="preserve">   mignonette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furnished room puzzle</dc:title>
  <dcterms:created xsi:type="dcterms:W3CDTF">2021-10-11T19:02:04Z</dcterms:created>
  <dcterms:modified xsi:type="dcterms:W3CDTF">2021-10-11T19:02:04Z</dcterms:modified>
</cp:coreProperties>
</file>