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traditional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a religeon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mark or character to symbolise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which can be interpenetrated to reveal a hidden meaning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words in their most basic sense without a 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the origin and development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head of the family or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concerning history or past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promised deliverer of the jewish 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 crossword</dc:title>
  <dcterms:created xsi:type="dcterms:W3CDTF">2021-10-11T19:02:07Z</dcterms:created>
  <dcterms:modified xsi:type="dcterms:W3CDTF">2021-10-11T19:02:07Z</dcterms:modified>
</cp:coreProperties>
</file>