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genetics of nature V's nurture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certain gene that carries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expression of the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genetically determined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paired with thymine in a double 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variations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get this from either one or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paired with Guanine in a double 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YY/Yy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colourless, odourless, highly flammable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pair of Alleles for the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holds your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paired with adenine in a double 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feature or quality belonging typically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complex organic substance present in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paired with Cytosine in a double 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characteristics being passed down from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combining two different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inside a chromosome?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matching alleles which are the two genes that control a particular 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genetics of nature V's nurture</dc:title>
  <dcterms:created xsi:type="dcterms:W3CDTF">2021-10-11T19:03:02Z</dcterms:created>
  <dcterms:modified xsi:type="dcterms:W3CDTF">2021-10-11T19:03:02Z</dcterms:modified>
</cp:coreProperties>
</file>