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123456789098    </w:t>
      </w:r>
      <w:r>
        <w:t xml:space="preserve">   dawdawdww    </w:t>
      </w:r>
      <w:r>
        <w:t xml:space="preserve">   fs    </w:t>
      </w:r>
      <w:r>
        <w:t xml:space="preserve">   afeaf    </w:t>
      </w:r>
      <w:r>
        <w:t xml:space="preserve">   af    </w:t>
      </w:r>
      <w:r>
        <w:t xml:space="preserve">   frtddddd    </w:t>
      </w:r>
      <w:r>
        <w:t xml:space="preserve">   eeeeeeeeeeeeeeeee    </w:t>
      </w:r>
      <w:r>
        <w:t xml:space="preserve">   e    </w:t>
      </w:r>
      <w:r>
        <w:t xml:space="preserve">   w22    </w:t>
      </w:r>
      <w:r>
        <w:t xml:space="preserve">   2    </w:t>
      </w:r>
      <w:r>
        <w:t xml:space="preserve">   2de2    </w:t>
      </w:r>
      <w:r>
        <w:t xml:space="preserve">   32    </w:t>
      </w:r>
      <w:r>
        <w:t xml:space="preserve">   23213e2    </w:t>
      </w:r>
      <w:r>
        <w:t xml:space="preserve">   4    </w:t>
      </w:r>
      <w:r>
        <w:t xml:space="preserve">   sws2    </w:t>
      </w:r>
      <w:r>
        <w:t xml:space="preserve">   e3    </w:t>
      </w:r>
      <w:r>
        <w:t xml:space="preserve">   3ee3e3    </w:t>
      </w:r>
      <w:r>
        <w:t xml:space="preserve">   ss9s88s    </w:t>
      </w:r>
      <w:r>
        <w:t xml:space="preserve">   w    </w:t>
      </w:r>
      <w:r>
        <w:t xml:space="preserve">   df    </w:t>
      </w:r>
      <w:r>
        <w:t xml:space="preserve">   ds    </w:t>
      </w:r>
      <w:r>
        <w:t xml:space="preserve">   bvs    </w:t>
      </w:r>
      <w:r>
        <w:t xml:space="preserve">   gsassg    </w:t>
      </w:r>
      <w:r>
        <w:t xml:space="preserve">   ge    </w:t>
      </w:r>
      <w:r>
        <w:t xml:space="preserve">   uutroie987789????????&gt;&lt;    </w:t>
      </w:r>
      <w:r>
        <w:t xml:space="preserve">   335e    </w:t>
      </w:r>
      <w:r>
        <w:t xml:space="preserve">   533221156876rr    </w:t>
      </w:r>
      <w:r>
        <w:t xml:space="preserve">   35    </w:t>
      </w:r>
      <w:r>
        <w:t xml:space="preserve">   53    </w:t>
      </w:r>
      <w:r>
        <w:t xml:space="preserve">   666666    </w:t>
      </w:r>
      <w:r>
        <w:t xml:space="preserve">   5    </w:t>
      </w:r>
      <w:r>
        <w:t xml:space="preserve">   25    </w:t>
      </w:r>
      <w:r>
        <w:t xml:space="preserve">   6453532    </w:t>
      </w:r>
      <w:r>
        <w:t xml:space="preserve">   6464664    </w:t>
      </w:r>
      <w:r>
        <w:t xml:space="preserve">   45    </w:t>
      </w:r>
      <w:r>
        <w:t xml:space="preserve">   54    </w:t>
      </w:r>
      <w:r>
        <w:t xml:space="preserve">   qqqq12234467654    </w:t>
      </w:r>
      <w:r>
        <w:t xml:space="preserve">   dgswgs    </w:t>
      </w:r>
      <w:r>
        <w:t xml:space="preserve">   uvjuii    </w:t>
      </w:r>
      <w:r>
        <w:t xml:space="preserve">   uuuh    </w:t>
      </w:r>
      <w:r>
        <w:t xml:space="preserve">   b    </w:t>
      </w:r>
      <w:r>
        <w:t xml:space="preserve">   v    </w:t>
      </w:r>
      <w:r>
        <w:t xml:space="preserve">   vv    </w:t>
      </w:r>
      <w:r>
        <w:t xml:space="preserve">   ccvcgvchyc    </w:t>
      </w:r>
      <w:r>
        <w:t xml:space="preserve">   ph    </w:t>
      </w:r>
      <w:r>
        <w:t xml:space="preserve">   p    </w:t>
      </w:r>
      <w:r>
        <w:t xml:space="preserve">   pp    </w:t>
      </w:r>
      <w:r>
        <w:t xml:space="preserve">   bnnvbn v    </w:t>
      </w:r>
      <w:r>
        <w:t xml:space="preserve">   qqqq    </w:t>
      </w:r>
      <w:r>
        <w:t xml:space="preserve">   sssssss    </w:t>
      </w:r>
      <w:r>
        <w:t xml:space="preserve">   ss    </w:t>
      </w:r>
      <w:r>
        <w:t xml:space="preserve">   werfd    </w:t>
      </w:r>
      <w:r>
        <w:t xml:space="preserve">   trew    </w:t>
      </w:r>
      <w:r>
        <w:t xml:space="preserve">   hvftfff    </w:t>
      </w:r>
      <w:r>
        <w:t xml:space="preserve">   ff    </w:t>
      </w:r>
      <w:r>
        <w:t xml:space="preserve">   vj    </w:t>
      </w:r>
      <w:r>
        <w:t xml:space="preserve">   d    </w:t>
      </w:r>
      <w:r>
        <w:t xml:space="preserve">   s    </w:t>
      </w:r>
      <w:r>
        <w:t xml:space="preserve">   a    </w:t>
      </w:r>
      <w:r>
        <w:t xml:space="preserve">   ads    </w:t>
      </w:r>
      <w:r>
        <w:t xml:space="preserve">   llleeejjsjsnvns    </w:t>
      </w:r>
      <w:r>
        <w:t xml:space="preserve">   feeeee    </w:t>
      </w:r>
      <w:r>
        <w:t xml:space="preserve">   ddddddddddddd    </w:t>
      </w:r>
      <w:r>
        <w:t xml:space="preserve">   dd    </w:t>
      </w:r>
      <w:r>
        <w:t xml:space="preserve">   dddd    </w:t>
      </w:r>
      <w:r>
        <w:t xml:space="preserve">   ddd    </w:t>
      </w:r>
      <w:r>
        <w:t xml:space="preserve">   gwdsfgsgdfs    </w:t>
      </w:r>
      <w:r>
        <w:t xml:space="preserve">   fzsfsxcxvfse    </w:t>
      </w:r>
      <w:r>
        <w:t xml:space="preserve">   ASSIGNMENT    </w:t>
      </w:r>
      <w:r>
        <w:t xml:space="preserve">   CEREMONIES    </w:t>
      </w:r>
      <w:r>
        <w:t xml:space="preserve">   ELDERS    </w:t>
      </w:r>
      <w:r>
        <w:t xml:space="preserve">   JONAS    </w:t>
      </w:r>
      <w:r>
        <w:t xml:space="preserve">   NEWCHILD    </w:t>
      </w:r>
      <w:r>
        <w:t xml:space="preserve">   RECEIVER    </w:t>
      </w:r>
      <w:r>
        <w:t xml:space="preserve">   SEE BEYOND    </w:t>
      </w:r>
      <w:r>
        <w:t xml:space="preserve">   THE GIVER    </w:t>
      </w:r>
      <w:r>
        <w:t xml:space="preserve">   TWELVES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2021-10-11T19:05:04Z</dcterms:created>
  <dcterms:modified xsi:type="dcterms:W3CDTF">2021-10-11T19:05:04Z</dcterms:modified>
</cp:coreProperties>
</file>