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spread here and there; scatter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live.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out-of-date, no longer in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 through every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floor of a fire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suffering or pain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sad,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2021-10-11T19:04:45Z</dcterms:created>
  <dcterms:modified xsi:type="dcterms:W3CDTF">2021-10-11T19:04:45Z</dcterms:modified>
</cp:coreProperties>
</file>