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in size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 be seen or heard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artificially indused 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something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authority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shadowy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2021-10-11T19:04:01Z</dcterms:created>
  <dcterms:modified xsi:type="dcterms:W3CDTF">2021-10-11T19:04:01Z</dcterms:modified>
</cp:coreProperties>
</file>