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communities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you attend at the end of each year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dont fit into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jonas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dream that is very wanting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object jonas saw the unexplainable flicker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role was jonas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jonas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most respected people of the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2021-10-11T19:05:14Z</dcterms:created>
  <dcterms:modified xsi:type="dcterms:W3CDTF">2021-10-11T19:05:14Z</dcterms:modified>
</cp:coreProperties>
</file>