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happens when you don't fit in with the community?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can't you have before you turn the age of nine?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receive at the Ceremony of Twelve?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Jonas best friends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are the most respected people in the community?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honor is Jonas given at the ceremony?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must you take if you have a Stirring?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protagonists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Jonas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Jonas father assignment?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</dc:title>
  <dcterms:created xsi:type="dcterms:W3CDTF">2021-10-11T19:05:18Z</dcterms:created>
  <dcterms:modified xsi:type="dcterms:W3CDTF">2021-10-11T19:05:18Z</dcterms:modified>
</cp:coreProperties>
</file>