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were the 9 year old children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were banished from the community what was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do the children get assigned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Jonas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memory that jonas was given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asher's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Gabriel labeled when he couldn't move to the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lily's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Jonas's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have to do when they were late for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2021-10-11T19:03:26Z</dcterms:created>
  <dcterms:modified xsi:type="dcterms:W3CDTF">2021-10-11T19:03:26Z</dcterms:modified>
</cp:coreProperties>
</file>