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chapter 1-4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easily broken or damaged, very delicate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remain hidden so as to wait in ambush for someone 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you are or should be ashamed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calm and peaceful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formal and dignified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worried and upset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great in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information or a story that is passed from person to person but has not been proven to be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arrange information in an organized way so that it can be studied, recorded,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wearing any clothes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talk about yourself, your achievements, your family, etc., in a way that shows too much pride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chapter 1-4 </dc:title>
  <dcterms:created xsi:type="dcterms:W3CDTF">2021-10-11T19:05:04Z</dcterms:created>
  <dcterms:modified xsi:type="dcterms:W3CDTF">2021-10-11T19:05:04Z</dcterms:modified>
</cp:coreProperties>
</file>