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Jonas's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Jonas get memories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pale eyed baby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Jonas's male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Jonas's work place  located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nines get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Jonas's old comfort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Jonas live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Jonas's birth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Jonas's first memorie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that Jonas and Asher were playing with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color Jonas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Jonas and Gabriel traveled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Jonas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lily's comfort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Giver failed student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Jonas's female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2021-10-11T19:04:18Z</dcterms:created>
  <dcterms:modified xsi:type="dcterms:W3CDTF">2021-10-11T19:04:18Z</dcterms:modified>
</cp:coreProperties>
</file>