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giver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emphatically    </w:t>
      </w:r>
      <w:r>
        <w:t xml:space="preserve">   impeded    </w:t>
      </w:r>
      <w:r>
        <w:t xml:space="preserve">   tantalizing    </w:t>
      </w:r>
      <w:r>
        <w:t xml:space="preserve">   relentless    </w:t>
      </w:r>
      <w:r>
        <w:t xml:space="preserve">   haphazard    </w:t>
      </w:r>
      <w:r>
        <w:t xml:space="preserve">   languid    </w:t>
      </w:r>
      <w:r>
        <w:t xml:space="preserve">   stealthily    </w:t>
      </w:r>
      <w:r>
        <w:t xml:space="preserve">   resignation    </w:t>
      </w:r>
      <w:r>
        <w:t xml:space="preserve">   flagging    </w:t>
      </w:r>
      <w:r>
        <w:t xml:space="preserve">   wincing    </w:t>
      </w:r>
      <w:r>
        <w:t xml:space="preserve">   vigllant    </w:t>
      </w:r>
      <w:r>
        <w:t xml:space="preserve">   unison    </w:t>
      </w:r>
      <w:r>
        <w:t xml:space="preserve">   incision    </w:t>
      </w:r>
      <w:r>
        <w:t xml:space="preserve">   lethargy    </w:t>
      </w:r>
      <w:r>
        <w:t xml:space="preserve">   methodically    </w:t>
      </w:r>
      <w:r>
        <w:t xml:space="preserve">   diminished    </w:t>
      </w:r>
      <w:r>
        <w:t xml:space="preserve">   augmented    </w:t>
      </w:r>
      <w:r>
        <w:t xml:space="preserve">   inconsiderate    </w:t>
      </w:r>
      <w:r>
        <w:t xml:space="preserve">   treacheroualy    </w:t>
      </w:r>
      <w:r>
        <w:t xml:space="preserve">   imperceptibly    </w:t>
      </w:r>
      <w:r>
        <w:t xml:space="preserve">   meager    </w:t>
      </w:r>
      <w:r>
        <w:t xml:space="preserve">   tentatively    </w:t>
      </w:r>
      <w:r>
        <w:t xml:space="preserve">   fugitives    </w:t>
      </w:r>
      <w:r>
        <w:t xml:space="preserve">   rueful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</dc:title>
  <dcterms:created xsi:type="dcterms:W3CDTF">2021-10-11T19:04:16Z</dcterms:created>
  <dcterms:modified xsi:type="dcterms:W3CDTF">2021-10-11T19:04:16Z</dcterms:modified>
</cp:coreProperties>
</file>