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 to further confirmation; not definitely.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tolerated or endured.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the impression that something bad or unpleasant is going to happen; threatening; inauspicious.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of something totally lacking in saturation and therefore having no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and very unpleasant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killing of a large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illogical or unreasonable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 someone earnestly or desperately to do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(something or someone) from moving or operating as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voluntarily cease to keep or claim;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great attention to detail; very careful and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(an unpleasant feeling) less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and fast-moving stream of water or other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or action of admonishing; authoritative counsel or warning.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many curves and turns.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2021-10-11T19:04:20Z</dcterms:created>
  <dcterms:modified xsi:type="dcterms:W3CDTF">2021-10-11T19:04:20Z</dcterms:modified>
</cp:coreProperties>
</file>