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 in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jonas feel a few days before the ceremony of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job that lily wanted but her parents said it was shameful in chapter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job was asher given at the ceremony of twelve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jonas's reaction when his number got skipped at the ceremony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pain that jonas had in chapter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jonas feel at the very end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job that jonas was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memory that jonas received from the giver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other eleven at the house of the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jonas's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Jonas's father work in the comunity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newborn that was stayed with jonas's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Jonas's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project</dc:title>
  <dcterms:created xsi:type="dcterms:W3CDTF">2021-10-11T19:04:49Z</dcterms:created>
  <dcterms:modified xsi:type="dcterms:W3CDTF">2021-10-11T19:04:49Z</dcterms:modified>
</cp:coreProperties>
</file>