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corros prison    </w:t>
      </w:r>
      <w:r>
        <w:t xml:space="preserve">   lakelander    </w:t>
      </w:r>
      <w:r>
        <w:t xml:space="preserve">   archeon    </w:t>
      </w:r>
      <w:r>
        <w:t xml:space="preserve">   prince    </w:t>
      </w:r>
      <w:r>
        <w:t xml:space="preserve">   legion    </w:t>
      </w:r>
      <w:r>
        <w:t xml:space="preserve">   magnetron    </w:t>
      </w:r>
      <w:r>
        <w:t xml:space="preserve">   norta    </w:t>
      </w:r>
      <w:r>
        <w:t xml:space="preserve">   blackrun    </w:t>
      </w:r>
      <w:r>
        <w:t xml:space="preserve">   elara    </w:t>
      </w:r>
      <w:r>
        <w:t xml:space="preserve">   techie slum    </w:t>
      </w:r>
      <w:r>
        <w:t xml:space="preserve">   scarlett guard    </w:t>
      </w:r>
      <w:r>
        <w:t xml:space="preserve">   lightning girl    </w:t>
      </w:r>
      <w:r>
        <w:t xml:space="preserve">   queen    </w:t>
      </w:r>
      <w:r>
        <w:t xml:space="preserve">   maven    </w:t>
      </w:r>
      <w:r>
        <w:t xml:space="preserve">   choke    </w:t>
      </w:r>
      <w:r>
        <w:t xml:space="preserve">   newblood    </w:t>
      </w:r>
      <w:r>
        <w:t xml:space="preserve">   silent stone    </w:t>
      </w:r>
      <w:r>
        <w:t xml:space="preserve">   king    </w:t>
      </w:r>
      <w:r>
        <w:t xml:space="preserve">   osanos    </w:t>
      </w:r>
      <w:r>
        <w:t xml:space="preserve">   stilts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sword</dc:title>
  <dcterms:created xsi:type="dcterms:W3CDTF">2021-10-11T19:04:14Z</dcterms:created>
  <dcterms:modified xsi:type="dcterms:W3CDTF">2021-10-11T19:04:14Z</dcterms:modified>
</cp:coreProperties>
</file>