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golden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GURUGRANTHSAHIB    </w:t>
      </w:r>
      <w:r>
        <w:t xml:space="preserve">   SACRED    </w:t>
      </w:r>
      <w:r>
        <w:t xml:space="preserve">   MEDITATION    </w:t>
      </w:r>
      <w:r>
        <w:t xml:space="preserve">   REALGOLD    </w:t>
      </w:r>
      <w:r>
        <w:t xml:space="preserve">   CALM    </w:t>
      </w:r>
      <w:r>
        <w:t xml:space="preserve">   PURIFY    </w:t>
      </w:r>
      <w:r>
        <w:t xml:space="preserve">   GOLDEN    </w:t>
      </w:r>
      <w:r>
        <w:t xml:space="preserve">   PURE    </w:t>
      </w:r>
      <w:r>
        <w:t xml:space="preserve">   PEACE    </w:t>
      </w:r>
      <w:r>
        <w:t xml:space="preserve">   HISTORICAL    </w:t>
      </w:r>
      <w:r>
        <w:t xml:space="preserve">   DARBARSAHIB    </w:t>
      </w:r>
      <w:r>
        <w:t xml:space="preserve">   TEMPLE    </w:t>
      </w:r>
      <w:r>
        <w:t xml:space="preserve">   HOLY    </w:t>
      </w:r>
      <w:r>
        <w:t xml:space="preserve">   PRAY    </w:t>
      </w:r>
      <w:r>
        <w:t xml:space="preserve">   ANCIENT    </w:t>
      </w:r>
      <w:r>
        <w:t xml:space="preserve">   AMRITSAR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temple</dc:title>
  <dcterms:created xsi:type="dcterms:W3CDTF">2021-10-11T19:05:20Z</dcterms:created>
  <dcterms:modified xsi:type="dcterms:W3CDTF">2021-10-11T19:05:20Z</dcterms:modified>
</cp:coreProperties>
</file>