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graveyard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attain    </w:t>
      </w:r>
      <w:r>
        <w:t xml:space="preserve">   contradict    </w:t>
      </w:r>
      <w:r>
        <w:t xml:space="preserve">   despair    </w:t>
      </w:r>
      <w:r>
        <w:t xml:space="preserve">   dubious    </w:t>
      </w:r>
      <w:r>
        <w:t xml:space="preserve">   focus    </w:t>
      </w:r>
      <w:r>
        <w:t xml:space="preserve">   grave    </w:t>
      </w:r>
      <w:r>
        <w:t xml:space="preserve">   inhabitant    </w:t>
      </w:r>
      <w:r>
        <w:t xml:space="preserve">   irrelevant    </w:t>
      </w:r>
      <w:r>
        <w:t xml:space="preserve">   novel    </w:t>
      </w:r>
      <w:r>
        <w:t xml:space="preserve">   phenomenon    </w:t>
      </w:r>
      <w:r>
        <w:t xml:space="preserve">   preserve    </w:t>
      </w:r>
      <w:r>
        <w:t xml:space="preserve">   scorn    </w:t>
      </w:r>
      <w:r>
        <w:t xml:space="preserve">   unprecedented    </w:t>
      </w:r>
      <w:r>
        <w:t xml:space="preserve">   writhe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graveyard book</dc:title>
  <dcterms:created xsi:type="dcterms:W3CDTF">2021-10-11T19:06:25Z</dcterms:created>
  <dcterms:modified xsi:type="dcterms:W3CDTF">2021-10-11T19:06:25Z</dcterms:modified>
</cp:coreProperties>
</file>