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where vegetation has been lost and soil reduced to dust and eroded, especially as a consequence of drought or unsuitable farming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shantytown built by unemployed and destitute people during the Depression of the early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originally denoting a resident or native of Oklahoma.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12,000 World War I veterans who massed in Washington, D.C., the summer of 1932 to induce Congress to appropriate moneys for the payment of bonus certificates granted in 1924.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charge made by a bank for the use of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panicked depositors lied up around the block to try and withdraw their money.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were not buying as much as the government was producing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29, 1929. On this date, share prices on the New York Stock Exchange completely collapsed, becoming a pivotal factor in the emergence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dramatic downturn in economic activity in conjunction with a sharp fall in growth, employment, and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unemployed.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products are being created than people can afford to buy.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stock exchange.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2021-12-18T03:37:40Z</dcterms:created>
  <dcterms:modified xsi:type="dcterms:W3CDTF">2021-12-18T03:37:40Z</dcterms:modified>
</cp:coreProperties>
</file>