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worst economic downturn in the history of the industrialized world, lasting from 1929 to 1939.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raised U.S. tariffs on over 20,000 imported goods to record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series of thirty important radio broadcasts made by Franklin D. Roosevelt as a means to directly talk to Americans in times of crisis and national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period of severe dust storms that greatly damaged the ecology and agriculture of the American and Canadian prairies during the 1930s;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public work relief program which employed young men to perform unskilled work in rural areas; under United States Army supervision. It began in 1933 and ended in 1942.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October 29, 1929, when panicked sellers traded nearly 16 million shares on the New York Stock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process of returning a person back to one's place of origin or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prime New Deal agency established by U.S. president Franklin D. Roosevelt (FDR) in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purchase of an asset  with the hope that it will become more valuable at a future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legal entity created through the laws of its state of incorporation.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federal government relief agency that was created under the Emergency Relief Appropriation Act of April 1935 to provide public employment.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was created by the 1933 Banking Act, enacted during the Great Depression to restore trust in the American banking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New Deal government agency (1933–39) designed to reduce unemployment and increase purchasing power through the construction of highways and public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shanty town built during the Great Depression by the homeless in the United States of America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law enacted in 1935 to create a system of transfer payments in which younger, working people support older, retired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domestic program of the administration of U.S. President Franklin D. Roosevelt between 1933 and 1939</w:t>
            </w:r>
          </w:p>
        </w:tc>
      </w:tr>
    </w:tbl>
    <w:p>
      <w:pPr>
        <w:pStyle w:val="WordBankLarge"/>
      </w:pPr>
      <w:r>
        <w:t xml:space="preserve">   speculation    </w:t>
      </w:r>
      <w:r>
        <w:t xml:space="preserve">   Black tuesday    </w:t>
      </w:r>
      <w:r>
        <w:t xml:space="preserve">   the great depression    </w:t>
      </w:r>
      <w:r>
        <w:t xml:space="preserve">   hawley-smoot tariff    </w:t>
      </w:r>
      <w:r>
        <w:t xml:space="preserve">   hooverville    </w:t>
      </w:r>
      <w:r>
        <w:t xml:space="preserve">   dust bowl    </w:t>
      </w:r>
      <w:r>
        <w:t xml:space="preserve">   repatriation    </w:t>
      </w:r>
      <w:r>
        <w:t xml:space="preserve">   new deal    </w:t>
      </w:r>
      <w:r>
        <w:t xml:space="preserve">   fireside chats    </w:t>
      </w:r>
      <w:r>
        <w:t xml:space="preserve">   federal deposit insurance    </w:t>
      </w:r>
      <w:r>
        <w:t xml:space="preserve">   corporation    </w:t>
      </w:r>
      <w:r>
        <w:t xml:space="preserve">   civillian conservation corps    </w:t>
      </w:r>
      <w:r>
        <w:t xml:space="preserve">   national recovery administration    </w:t>
      </w:r>
      <w:r>
        <w:t xml:space="preserve">   public works administration    </w:t>
      </w:r>
      <w:r>
        <w:t xml:space="preserve">   works progress administration    </w:t>
      </w:r>
      <w:r>
        <w:t xml:space="preserve">   social security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2021-10-11T19:06:37Z</dcterms:created>
  <dcterms:modified xsi:type="dcterms:W3CDTF">2021-10-11T19:06:37Z</dcterms:modified>
</cp:coreProperties>
</file>