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gatsbys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arthor's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this all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Gatsby told who to invite Daisy to tea?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Gatsby's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didn't Daisy wait for Gatsby ? because 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East or West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Few people attended Gatsby's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school did Gatsby attend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Miss Baker; Daisy's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gatsby change his name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Gatz; Gatsby's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Showed Gatsby how to live in the rich man's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daisy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Daisy and Gatsby met in the town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the light Gatsby reach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Where does Wilson kill Gatsby?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nick to daisy?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Gatsby had Jordan discuss this matter with Nick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2021-10-11T19:07:05Z</dcterms:created>
  <dcterms:modified xsi:type="dcterms:W3CDTF">2021-10-11T19:07:05Z</dcterms:modified>
</cp:coreProperties>
</file>