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two sides were divided?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two sides were divided?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leaders did the Western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the monk/messengers name that Cerularius?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the East have priest celibacy?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Pope Leo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Patriach thought cardinal humbert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did the western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leaders were in the Eastern?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great schism?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schism</dc:title>
  <dcterms:created xsi:type="dcterms:W3CDTF">2021-10-11T19:07:52Z</dcterms:created>
  <dcterms:modified xsi:type="dcterms:W3CDTF">2021-10-11T19:07:52Z</dcterms:modified>
</cp:coreProperties>
</file>