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nixon    </w:t>
      </w:r>
      <w:r>
        <w:t xml:space="preserve">   impeached    </w:t>
      </w:r>
      <w:r>
        <w:t xml:space="preserve">   environmental movement    </w:t>
      </w:r>
      <w:r>
        <w:t xml:space="preserve">   womens movement    </w:t>
      </w:r>
      <w:r>
        <w:t xml:space="preserve">   civil rights    </w:t>
      </w:r>
      <w:r>
        <w:t xml:space="preserve">   sally ride    </w:t>
      </w:r>
      <w:r>
        <w:t xml:space="preserve">   sandra day oconner    </w:t>
      </w:r>
      <w:r>
        <w:t xml:space="preserve">   american indian movement    </w:t>
      </w:r>
      <w:r>
        <w:t xml:space="preserve">   affirmative action    </w:t>
      </w:r>
      <w:r>
        <w:t xml:space="preserve">   american disabilities act    </w:t>
      </w:r>
      <w:r>
        <w:t xml:space="preserve">   ufw    </w:t>
      </w:r>
      <w:r>
        <w:t xml:space="preserve">   cesar chavez    </w:t>
      </w:r>
      <w:r>
        <w:t xml:space="preserve">   minority group    </w:t>
      </w:r>
      <w:r>
        <w:t xml:space="preserve">   Title Nine    </w:t>
      </w:r>
      <w:r>
        <w:t xml:space="preserve">  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society</dc:title>
  <dcterms:created xsi:type="dcterms:W3CDTF">2021-10-11T19:07:31Z</dcterms:created>
  <dcterms:modified xsi:type="dcterms:W3CDTF">2021-10-11T19:07:31Z</dcterms:modified>
</cp:coreProperties>
</file>