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grinches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noel    </w:t>
      </w:r>
      <w:r>
        <w:t xml:space="preserve">   hoover    </w:t>
      </w:r>
      <w:r>
        <w:t xml:space="preserve">   presents    </w:t>
      </w:r>
      <w:r>
        <w:t xml:space="preserve">   poppy    </w:t>
      </w:r>
      <w:r>
        <w:t xml:space="preserve">   sly    </w:t>
      </w:r>
      <w:r>
        <w:t xml:space="preserve">   horrible    </w:t>
      </w:r>
      <w:r>
        <w:t xml:space="preserve">   love    </w:t>
      </w:r>
      <w:r>
        <w:t xml:space="preserve">   sing    </w:t>
      </w:r>
      <w:r>
        <w:t xml:space="preserve">   heart    </w:t>
      </w:r>
      <w:r>
        <w:t xml:space="preserve">   christmas    </w:t>
      </w:r>
      <w:r>
        <w:t xml:space="preserve">   merry    </w:t>
      </w:r>
      <w:r>
        <w:t xml:space="preserve">   sleigh    </w:t>
      </w:r>
      <w:r>
        <w:t xml:space="preserve">   awful    </w:t>
      </w:r>
      <w:r>
        <w:t xml:space="preserve">   max    </w:t>
      </w:r>
      <w:r>
        <w:t xml:space="preserve">   grinch    </w:t>
      </w:r>
      <w:r>
        <w:t xml:space="preserve">   who    </w:t>
      </w:r>
      <w:r>
        <w:t xml:space="preserve">   whoville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grinches christmas</dc:title>
  <dcterms:created xsi:type="dcterms:W3CDTF">2021-10-11T19:06:25Z</dcterms:created>
  <dcterms:modified xsi:type="dcterms:W3CDTF">2021-10-11T19:06:25Z</dcterms:modified>
</cp:coreProperties>
</file>