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hair do to regulate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continuation of the germinatiom layer and forms the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described as the middle layer of the hair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connective tissue sheath surrounding the hair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in the hair cycle where the hair follicle detaches from the blood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hair type is described as long and coarse?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the hair protect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presented in the first stage of hair growth, it is a thin cord of hair germ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Phase in the hair cycle when hair is nourished via a blood supply which enables growth?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grows from the bottom of the follicle with the hair to level of the sebaceous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surrounds the follicle and sebaceous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hair type is described as downy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non-cellular hyaline membrane which lies in the outer root sheath?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described as the outer layer of the hair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described as the inner layer of the follicle?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in the hair cycle where the hair dies and falls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hair is soft and fine, lack on medulla and often unpigmented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expanded base of the root which also surrounds the dermal papilla?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hair</dc:title>
  <dcterms:created xsi:type="dcterms:W3CDTF">2021-10-11T19:08:00Z</dcterms:created>
  <dcterms:modified xsi:type="dcterms:W3CDTF">2021-10-11T19:08:00Z</dcterms:modified>
</cp:coreProperties>
</file>