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broken music player    </w:t>
      </w:r>
      <w:r>
        <w:t xml:space="preserve">   gun    </w:t>
      </w:r>
      <w:r>
        <w:t xml:space="preserve">   knife    </w:t>
      </w:r>
      <w:r>
        <w:t xml:space="preserve">   Dr. Heiler    </w:t>
      </w:r>
      <w:r>
        <w:t xml:space="preserve">   meghan    </w:t>
      </w:r>
      <w:r>
        <w:t xml:space="preserve">   garvin high    </w:t>
      </w:r>
      <w:r>
        <w:t xml:space="preserve">   Mr. Angerson    </w:t>
      </w:r>
      <w:r>
        <w:t xml:space="preserve">   ginny baker    </w:t>
      </w:r>
      <w:r>
        <w:t xml:space="preserve">   vallarie    </w:t>
      </w:r>
      <w:r>
        <w:t xml:space="preserve">   graduation    </w:t>
      </w:r>
      <w:r>
        <w:t xml:space="preserve">   nick    </w:t>
      </w:r>
      <w:r>
        <w:t xml:space="preserve">   briley    </w:t>
      </w:r>
      <w:r>
        <w:t xml:space="preserve">   troy    </w:t>
      </w:r>
      <w:r>
        <w:t xml:space="preserve">   angela dash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list word search</dc:title>
  <dcterms:created xsi:type="dcterms:W3CDTF">2021-10-11T19:07:11Z</dcterms:created>
  <dcterms:modified xsi:type="dcterms:W3CDTF">2021-10-11T19:07:11Z</dcterms:modified>
</cp:coreProperties>
</file>